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Канболатова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Булат </w:t>
      </w:r>
      <w:r>
        <w:rPr>
          <w:rFonts w:ascii="Times New Roman" w:eastAsia="Times New Roman" w:hAnsi="Times New Roman" w:cs="Times New Roman"/>
          <w:sz w:val="28"/>
          <w:szCs w:val="28"/>
        </w:rPr>
        <w:t>Джанболатович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.11.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Канболатов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05250003447919 от 22.08.2025 г.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Канболатов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в совершении правонарушения признал.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Канболатов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Б.Д.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18810005250003447919 от 22.08.2025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ст.12.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Канболатова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ом, отягчающим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 привлеченного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Канболатова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Булата </w:t>
      </w:r>
      <w:r>
        <w:rPr>
          <w:rFonts w:ascii="Times New Roman" w:eastAsia="Times New Roman" w:hAnsi="Times New Roman" w:cs="Times New Roman"/>
          <w:sz w:val="28"/>
          <w:szCs w:val="28"/>
        </w:rPr>
        <w:t>Джанболатович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</w:rPr>
        <w:t>три тысячи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62620124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8669797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3rplc-10">
    <w:name w:val="cat-UserDefined grp-33 rplc-10"/>
    <w:basedOn w:val="DefaultParagraphFont"/>
  </w:style>
  <w:style w:type="character" w:customStyle="1" w:styleId="cat-UserDefinedgrp-34rplc-18">
    <w:name w:val="cat-UserDefined grp-34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0CDE0-6452-48BC-BD31-D97105B496D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